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7C4" w14:textId="77777777" w:rsidR="00374882" w:rsidRDefault="00374882" w:rsidP="00195223">
      <w:pPr>
        <w:spacing w:after="0"/>
        <w:rPr>
          <w:lang w:eastAsia="ja-JP"/>
        </w:rPr>
      </w:pPr>
      <w:r>
        <w:rPr>
          <w:rFonts w:hint="eastAsia"/>
          <w:lang w:eastAsia="ja-JP"/>
        </w:rPr>
        <w:t>会員各位</w:t>
      </w:r>
    </w:p>
    <w:p w14:paraId="2566CFA1" w14:textId="77777777" w:rsidR="00374882" w:rsidRDefault="00374882" w:rsidP="00195223">
      <w:pPr>
        <w:spacing w:after="0"/>
        <w:jc w:val="right"/>
        <w:rPr>
          <w:lang w:eastAsia="ja-JP"/>
        </w:rPr>
      </w:pPr>
      <w:r>
        <w:rPr>
          <w:rFonts w:hint="eastAsia"/>
          <w:lang w:eastAsia="ja-JP"/>
        </w:rPr>
        <w:t>一般社団法人愛知県臨床工学技士会</w:t>
      </w:r>
    </w:p>
    <w:p w14:paraId="74381A84" w14:textId="77777777" w:rsidR="00374882" w:rsidRDefault="00374882" w:rsidP="00195223">
      <w:pPr>
        <w:spacing w:after="0"/>
        <w:jc w:val="right"/>
        <w:rPr>
          <w:lang w:eastAsia="ja-JP"/>
        </w:rPr>
      </w:pPr>
      <w:r>
        <w:rPr>
          <w:rFonts w:hint="eastAsia"/>
          <w:lang w:eastAsia="ja-JP"/>
        </w:rPr>
        <w:t>理事長</w:t>
      </w:r>
      <w:r>
        <w:rPr>
          <w:rFonts w:hint="eastAsia"/>
          <w:lang w:eastAsia="ja-JP"/>
        </w:rPr>
        <w:t xml:space="preserve"> </w:t>
      </w:r>
      <w:r>
        <w:rPr>
          <w:rFonts w:hint="eastAsia"/>
          <w:lang w:eastAsia="ja-JP"/>
        </w:rPr>
        <w:t>木下</w:t>
      </w:r>
      <w:r>
        <w:rPr>
          <w:rFonts w:hint="eastAsia"/>
          <w:lang w:eastAsia="ja-JP"/>
        </w:rPr>
        <w:t xml:space="preserve"> </w:t>
      </w:r>
      <w:r>
        <w:rPr>
          <w:rFonts w:hint="eastAsia"/>
          <w:lang w:eastAsia="ja-JP"/>
        </w:rPr>
        <w:t>昌樹</w:t>
      </w:r>
    </w:p>
    <w:p w14:paraId="275E41A6" w14:textId="6BEFBB2B" w:rsidR="00374882" w:rsidRDefault="00374882" w:rsidP="00195223">
      <w:pPr>
        <w:spacing w:after="0"/>
        <w:jc w:val="right"/>
        <w:rPr>
          <w:lang w:eastAsia="ja-JP"/>
        </w:rPr>
      </w:pPr>
      <w:r>
        <w:rPr>
          <w:rFonts w:hint="eastAsia"/>
          <w:lang w:eastAsia="ja-JP"/>
        </w:rPr>
        <w:t>副理事長</w:t>
      </w:r>
      <w:r>
        <w:rPr>
          <w:rFonts w:hint="eastAsia"/>
          <w:lang w:eastAsia="ja-JP"/>
        </w:rPr>
        <w:t xml:space="preserve"> </w:t>
      </w:r>
      <w:r>
        <w:rPr>
          <w:rFonts w:hint="eastAsia"/>
          <w:lang w:eastAsia="ja-JP"/>
        </w:rPr>
        <w:t>森實</w:t>
      </w:r>
      <w:r>
        <w:rPr>
          <w:rFonts w:hint="eastAsia"/>
          <w:lang w:eastAsia="ja-JP"/>
        </w:rPr>
        <w:t xml:space="preserve"> </w:t>
      </w:r>
      <w:r>
        <w:rPr>
          <w:rFonts w:hint="eastAsia"/>
          <w:lang w:eastAsia="ja-JP"/>
        </w:rPr>
        <w:t>篤司</w:t>
      </w:r>
    </w:p>
    <w:p w14:paraId="66095558" w14:textId="5A31DDC7" w:rsidR="00374882" w:rsidRDefault="00374882" w:rsidP="00195223">
      <w:pPr>
        <w:spacing w:after="0"/>
        <w:jc w:val="right"/>
        <w:rPr>
          <w:lang w:eastAsia="ja-JP"/>
        </w:rPr>
      </w:pPr>
      <w:r>
        <w:rPr>
          <w:rFonts w:hint="eastAsia"/>
          <w:lang w:eastAsia="ja-JP"/>
        </w:rPr>
        <w:t>医療</w:t>
      </w:r>
      <w:r>
        <w:rPr>
          <w:rFonts w:hint="eastAsia"/>
          <w:lang w:eastAsia="ja-JP"/>
        </w:rPr>
        <w:t>DX</w:t>
      </w:r>
      <w:r>
        <w:rPr>
          <w:rFonts w:hint="eastAsia"/>
          <w:lang w:eastAsia="ja-JP"/>
        </w:rPr>
        <w:t>部会</w:t>
      </w:r>
      <w:r>
        <w:rPr>
          <w:rFonts w:hint="eastAsia"/>
          <w:lang w:eastAsia="ja-JP"/>
        </w:rPr>
        <w:t xml:space="preserve"> </w:t>
      </w:r>
      <w:r>
        <w:rPr>
          <w:rFonts w:hint="eastAsia"/>
          <w:lang w:eastAsia="ja-JP"/>
        </w:rPr>
        <w:t>担当理事</w:t>
      </w:r>
      <w:r>
        <w:rPr>
          <w:rFonts w:hint="eastAsia"/>
          <w:lang w:eastAsia="ja-JP"/>
        </w:rPr>
        <w:t xml:space="preserve"> </w:t>
      </w:r>
      <w:r>
        <w:rPr>
          <w:rFonts w:hint="eastAsia"/>
          <w:lang w:eastAsia="ja-JP"/>
        </w:rPr>
        <w:t>森實</w:t>
      </w:r>
      <w:r>
        <w:rPr>
          <w:rFonts w:hint="eastAsia"/>
          <w:lang w:eastAsia="ja-JP"/>
        </w:rPr>
        <w:t xml:space="preserve"> </w:t>
      </w:r>
      <w:r>
        <w:rPr>
          <w:rFonts w:hint="eastAsia"/>
          <w:lang w:eastAsia="ja-JP"/>
        </w:rPr>
        <w:t>篤司</w:t>
      </w:r>
    </w:p>
    <w:p w14:paraId="3D18B9AE" w14:textId="0F1BFB38" w:rsidR="00374882" w:rsidRDefault="00374882" w:rsidP="00195223">
      <w:pPr>
        <w:spacing w:after="0"/>
        <w:jc w:val="right"/>
        <w:rPr>
          <w:lang w:eastAsia="ja-JP"/>
        </w:rPr>
      </w:pPr>
      <w:r>
        <w:rPr>
          <w:rFonts w:hint="eastAsia"/>
          <w:lang w:eastAsia="ja-JP"/>
        </w:rPr>
        <w:t>（公印省略）</w:t>
      </w:r>
    </w:p>
    <w:p w14:paraId="3687B5E3" w14:textId="60424B6B" w:rsidR="00273F76" w:rsidRDefault="00000000" w:rsidP="00195223">
      <w:pPr>
        <w:spacing w:after="0"/>
        <w:jc w:val="center"/>
        <w:rPr>
          <w:lang w:eastAsia="ja-JP"/>
        </w:rPr>
      </w:pPr>
      <w:r>
        <w:rPr>
          <w:lang w:eastAsia="ja-JP"/>
        </w:rPr>
        <w:t>医療</w:t>
      </w:r>
      <w:r>
        <w:rPr>
          <w:lang w:eastAsia="ja-JP"/>
        </w:rPr>
        <w:t>DX</w:t>
      </w:r>
      <w:r>
        <w:rPr>
          <w:lang w:eastAsia="ja-JP"/>
        </w:rPr>
        <w:t>セミナー</w:t>
      </w:r>
      <w:r>
        <w:rPr>
          <w:lang w:eastAsia="ja-JP"/>
        </w:rPr>
        <w:t xml:space="preserve"> </w:t>
      </w:r>
      <w:r w:rsidR="00273F76">
        <w:rPr>
          <w:rFonts w:hint="eastAsia"/>
          <w:lang w:eastAsia="ja-JP"/>
        </w:rPr>
        <w:t>シリーズ　第</w:t>
      </w:r>
      <w:r w:rsidR="00CE0172">
        <w:rPr>
          <w:rFonts w:hint="eastAsia"/>
          <w:lang w:eastAsia="ja-JP"/>
        </w:rPr>
        <w:t>3</w:t>
      </w:r>
      <w:r w:rsidR="00273F76">
        <w:rPr>
          <w:rFonts w:hint="eastAsia"/>
          <w:lang w:eastAsia="ja-JP"/>
        </w:rPr>
        <w:t>回</w:t>
      </w:r>
    </w:p>
    <w:p w14:paraId="2040B1A2" w14:textId="6833BCD7" w:rsidR="00981A25" w:rsidRDefault="00273F76" w:rsidP="00195223">
      <w:pPr>
        <w:spacing w:after="0"/>
        <w:jc w:val="center"/>
        <w:rPr>
          <w:lang w:eastAsia="ja-JP"/>
        </w:rPr>
      </w:pPr>
      <w:r>
        <w:rPr>
          <w:rFonts w:hint="eastAsia"/>
          <w:lang w:eastAsia="ja-JP"/>
        </w:rPr>
        <w:t>～「</w:t>
      </w:r>
      <w:r w:rsidR="00CE0172" w:rsidRPr="00CE0172">
        <w:rPr>
          <w:rFonts w:hint="eastAsia"/>
          <w:lang w:eastAsia="ja-JP"/>
        </w:rPr>
        <w:t>AI</w:t>
      </w:r>
      <w:r w:rsidR="00CE0172" w:rsidRPr="00CE0172">
        <w:rPr>
          <w:rFonts w:hint="eastAsia"/>
          <w:lang w:eastAsia="ja-JP"/>
        </w:rPr>
        <w:t>で変わるプレゼン作成術</w:t>
      </w:r>
      <w:r w:rsidR="00CE0172" w:rsidRPr="00CE0172">
        <w:rPr>
          <w:rFonts w:hint="eastAsia"/>
          <w:lang w:eastAsia="ja-JP"/>
        </w:rPr>
        <w:t xml:space="preserve"> - </w:t>
      </w:r>
      <w:r w:rsidR="00CE0172" w:rsidRPr="00CE0172">
        <w:rPr>
          <w:rFonts w:hint="eastAsia"/>
          <w:lang w:eastAsia="ja-JP"/>
        </w:rPr>
        <w:t>医療職のための効率的資料作成法</w:t>
      </w:r>
      <w:r>
        <w:rPr>
          <w:rFonts w:hint="eastAsia"/>
          <w:lang w:eastAsia="ja-JP"/>
        </w:rPr>
        <w:t>」～</w:t>
      </w:r>
    </w:p>
    <w:p w14:paraId="2C8DE4EA" w14:textId="77777777" w:rsidR="00523297" w:rsidRDefault="00523297" w:rsidP="00523297">
      <w:pPr>
        <w:spacing w:after="0"/>
        <w:rPr>
          <w:lang w:eastAsia="ja-JP"/>
        </w:rPr>
      </w:pPr>
    </w:p>
    <w:p w14:paraId="506DFE27" w14:textId="23D9E5A7" w:rsidR="00BE5326" w:rsidRDefault="00BE5326" w:rsidP="00BE5326">
      <w:pPr>
        <w:spacing w:after="0"/>
        <w:ind w:firstLineChars="100" w:firstLine="220"/>
        <w:rPr>
          <w:lang w:eastAsia="ja-JP"/>
        </w:rPr>
      </w:pPr>
      <w:r>
        <w:rPr>
          <w:rFonts w:hint="eastAsia"/>
          <w:lang w:eastAsia="ja-JP"/>
        </w:rPr>
        <w:t>このたび「</w:t>
      </w:r>
      <w:r>
        <w:rPr>
          <w:rFonts w:hint="eastAsia"/>
          <w:lang w:eastAsia="ja-JP"/>
        </w:rPr>
        <w:t>AI</w:t>
      </w:r>
      <w:r>
        <w:rPr>
          <w:rFonts w:hint="eastAsia"/>
          <w:lang w:eastAsia="ja-JP"/>
        </w:rPr>
        <w:t>で変わるプレゼン作成術</w:t>
      </w:r>
      <w:r>
        <w:rPr>
          <w:rFonts w:hint="eastAsia"/>
          <w:lang w:eastAsia="ja-JP"/>
        </w:rPr>
        <w:t xml:space="preserve"> </w:t>
      </w:r>
      <w:r>
        <w:rPr>
          <w:rFonts w:hint="eastAsia"/>
          <w:lang w:eastAsia="ja-JP"/>
        </w:rPr>
        <w:t>-</w:t>
      </w:r>
      <w:r>
        <w:rPr>
          <w:rFonts w:hint="eastAsia"/>
          <w:lang w:eastAsia="ja-JP"/>
        </w:rPr>
        <w:t>医療職のための効率的資料作成法」と題したセミナーを開催いたします。症例検討や委員会報告、学会発表など、医療現場では日々さまざまな資料作成が求められていますが、限られた時間の中で効率よく仕上げることに課題を感じている方も多いと思います。近年、生成</w:t>
      </w:r>
      <w:r>
        <w:rPr>
          <w:rFonts w:hint="eastAsia"/>
          <w:lang w:eastAsia="ja-JP"/>
        </w:rPr>
        <w:t>AI</w:t>
      </w:r>
      <w:r>
        <w:rPr>
          <w:rFonts w:hint="eastAsia"/>
          <w:lang w:eastAsia="ja-JP"/>
        </w:rPr>
        <w:t>を活用することで、スライド構成案の作成や文章整理、図表作成を大幅に効率化できるようになってきました。しかし、実際には「どのように使えばよいのか分からない」「安全性が心配」といった理由から、活用が進んでいない現状があります。</w:t>
      </w:r>
    </w:p>
    <w:p w14:paraId="06BD603E" w14:textId="656F2AEB" w:rsidR="00523297" w:rsidRDefault="00BE5326" w:rsidP="00BE5326">
      <w:pPr>
        <w:spacing w:after="0"/>
        <w:ind w:firstLineChars="100" w:firstLine="220"/>
        <w:rPr>
          <w:lang w:eastAsia="ja-JP"/>
        </w:rPr>
      </w:pPr>
      <w:r>
        <w:rPr>
          <w:rFonts w:hint="eastAsia"/>
          <w:lang w:eastAsia="ja-JP"/>
        </w:rPr>
        <w:t>本セミナーでは、医療現場でもすぐに取り入れられる実践的な</w:t>
      </w:r>
      <w:r>
        <w:rPr>
          <w:rFonts w:hint="eastAsia"/>
          <w:lang w:eastAsia="ja-JP"/>
        </w:rPr>
        <w:t>AI</w:t>
      </w:r>
      <w:r>
        <w:rPr>
          <w:rFonts w:hint="eastAsia"/>
          <w:lang w:eastAsia="ja-JP"/>
        </w:rPr>
        <w:t>活用方法をわかりやすくご紹介し、日頃の資料作成をよりスムーズに進めるためのヒントをお届けいたします。初めて</w:t>
      </w:r>
      <w:r>
        <w:rPr>
          <w:rFonts w:hint="eastAsia"/>
          <w:lang w:eastAsia="ja-JP"/>
        </w:rPr>
        <w:t>AI</w:t>
      </w:r>
      <w:r>
        <w:rPr>
          <w:rFonts w:hint="eastAsia"/>
          <w:lang w:eastAsia="ja-JP"/>
        </w:rPr>
        <w:t>に触れる方でも安心してご参加いただける内容となっておりますので、ぜひこの機会にご参加いただき、日々の業務改善にお役立てください。</w:t>
      </w:r>
    </w:p>
    <w:p w14:paraId="6142AEF1" w14:textId="7C2A6427" w:rsidR="00523297" w:rsidRDefault="00523297" w:rsidP="00523297">
      <w:pPr>
        <w:spacing w:after="0"/>
        <w:rPr>
          <w:lang w:eastAsia="ja-JP"/>
        </w:rPr>
      </w:pPr>
      <w:r>
        <w:rPr>
          <w:rFonts w:hint="eastAsia"/>
          <w:lang w:eastAsia="ja-JP"/>
        </w:rPr>
        <w:t>皆さまのご参加を心よりお待ちしております。</w:t>
      </w:r>
    </w:p>
    <w:p w14:paraId="4D908170" w14:textId="02FA8EBE" w:rsidR="00981A25" w:rsidRDefault="00000000" w:rsidP="00523297">
      <w:pPr>
        <w:spacing w:after="0"/>
        <w:jc w:val="right"/>
      </w:pPr>
      <w:proofErr w:type="spellStart"/>
      <w:r>
        <w:t>敬具</w:t>
      </w:r>
      <w:proofErr w:type="spellEnd"/>
    </w:p>
    <w:p w14:paraId="3BC27291" w14:textId="641E4833" w:rsidR="00981A25" w:rsidRDefault="00981A25" w:rsidP="00195223">
      <w:pPr>
        <w:spacing w:after="0"/>
        <w:rPr>
          <w:lang w:eastAsia="ja-JP"/>
        </w:rPr>
      </w:pPr>
    </w:p>
    <w:p w14:paraId="2DB1E617" w14:textId="6CD6B10B" w:rsidR="00981A25" w:rsidRDefault="00000000" w:rsidP="00195223">
      <w:pPr>
        <w:spacing w:after="0"/>
      </w:pPr>
      <w:r>
        <w:t xml:space="preserve">日　</w:t>
      </w:r>
      <w:r w:rsidR="00877E21">
        <w:rPr>
          <w:rFonts w:hint="eastAsia"/>
          <w:lang w:eastAsia="ja-JP"/>
        </w:rPr>
        <w:t xml:space="preserve">　</w:t>
      </w:r>
      <w:r>
        <w:t>時</w:t>
      </w:r>
      <w:r w:rsidR="00877E21">
        <w:rPr>
          <w:rFonts w:hint="eastAsia"/>
          <w:lang w:eastAsia="ja-JP"/>
        </w:rPr>
        <w:t xml:space="preserve">　：</w:t>
      </w:r>
      <w:r>
        <w:t xml:space="preserve">　令和</w:t>
      </w:r>
      <w:r w:rsidR="00CE0172">
        <w:rPr>
          <w:rFonts w:hint="eastAsia"/>
          <w:lang w:eastAsia="ja-JP"/>
        </w:rPr>
        <w:t>8</w:t>
      </w:r>
      <w:r>
        <w:t>年</w:t>
      </w:r>
      <w:r w:rsidR="006D5A76">
        <w:rPr>
          <w:rFonts w:hint="eastAsia"/>
          <w:lang w:eastAsia="ja-JP"/>
        </w:rPr>
        <w:t>1</w:t>
      </w:r>
      <w:r>
        <w:t>月</w:t>
      </w:r>
      <w:r w:rsidR="006D5A76">
        <w:rPr>
          <w:rFonts w:hint="eastAsia"/>
          <w:lang w:eastAsia="ja-JP"/>
        </w:rPr>
        <w:t>2</w:t>
      </w:r>
      <w:r w:rsidR="00CE0172">
        <w:rPr>
          <w:rFonts w:hint="eastAsia"/>
          <w:lang w:eastAsia="ja-JP"/>
        </w:rPr>
        <w:t>2</w:t>
      </w:r>
      <w:r>
        <w:t>日（</w:t>
      </w:r>
      <w:r w:rsidR="006D5A76">
        <w:rPr>
          <w:rFonts w:hint="eastAsia"/>
          <w:lang w:eastAsia="ja-JP"/>
        </w:rPr>
        <w:t>木</w:t>
      </w:r>
      <w:r>
        <w:t xml:space="preserve">）　</w:t>
      </w:r>
      <w:r>
        <w:t>1</w:t>
      </w:r>
      <w:r w:rsidR="00877E21">
        <w:rPr>
          <w:rFonts w:hint="eastAsia"/>
          <w:lang w:eastAsia="ja-JP"/>
        </w:rPr>
        <w:t>8</w:t>
      </w:r>
      <w:r>
        <w:t>:00</w:t>
      </w:r>
      <w:r>
        <w:t>～</w:t>
      </w:r>
      <w:r w:rsidR="00877E21">
        <w:rPr>
          <w:rFonts w:hint="eastAsia"/>
          <w:lang w:eastAsia="ja-JP"/>
        </w:rPr>
        <w:t>20</w:t>
      </w:r>
      <w:r>
        <w:t>:00</w:t>
      </w:r>
      <w:r>
        <w:t>（受付開始</w:t>
      </w:r>
      <w:r>
        <w:t xml:space="preserve"> </w:t>
      </w:r>
      <w:r w:rsidR="00877E21">
        <w:rPr>
          <w:rFonts w:hint="eastAsia"/>
          <w:lang w:eastAsia="ja-JP"/>
        </w:rPr>
        <w:t>17</w:t>
      </w:r>
      <w:r>
        <w:t>:30</w:t>
      </w:r>
      <w:r>
        <w:t>）</w:t>
      </w:r>
    </w:p>
    <w:p w14:paraId="1CD4C9CA" w14:textId="1D2D0EF6" w:rsidR="00981A25" w:rsidRDefault="00000000" w:rsidP="00195223">
      <w:pPr>
        <w:spacing w:after="0"/>
        <w:rPr>
          <w:lang w:eastAsia="ja-JP"/>
        </w:rPr>
      </w:pPr>
      <w:r>
        <w:rPr>
          <w:lang w:eastAsia="ja-JP"/>
        </w:rPr>
        <w:t xml:space="preserve">会　</w:t>
      </w:r>
      <w:r w:rsidR="00877E21">
        <w:rPr>
          <w:rFonts w:hint="eastAsia"/>
          <w:lang w:eastAsia="ja-JP"/>
        </w:rPr>
        <w:t xml:space="preserve">　</w:t>
      </w:r>
      <w:r>
        <w:rPr>
          <w:lang w:eastAsia="ja-JP"/>
        </w:rPr>
        <w:t>場</w:t>
      </w:r>
      <w:r w:rsidR="00877E21">
        <w:rPr>
          <w:rFonts w:hint="eastAsia"/>
          <w:lang w:eastAsia="ja-JP"/>
        </w:rPr>
        <w:t xml:space="preserve">　：　</w:t>
      </w:r>
      <w:r w:rsidR="0066328C">
        <w:rPr>
          <w:rFonts w:hint="eastAsia"/>
          <w:lang w:eastAsia="ja-JP"/>
        </w:rPr>
        <w:t xml:space="preserve">東海医療科学専門学校　</w:t>
      </w:r>
      <w:r w:rsidR="0066328C">
        <w:rPr>
          <w:rFonts w:hint="eastAsia"/>
          <w:lang w:eastAsia="ja-JP"/>
        </w:rPr>
        <w:t>5</w:t>
      </w:r>
      <w:r w:rsidR="0066328C">
        <w:rPr>
          <w:rFonts w:hint="eastAsia"/>
          <w:lang w:eastAsia="ja-JP"/>
        </w:rPr>
        <w:t>階実習室</w:t>
      </w:r>
    </w:p>
    <w:p w14:paraId="2A4DFE29" w14:textId="0477BDC5" w:rsidR="00981A25" w:rsidRDefault="00000000" w:rsidP="00195223">
      <w:pPr>
        <w:spacing w:after="0"/>
        <w:rPr>
          <w:lang w:eastAsia="ja-JP"/>
        </w:rPr>
      </w:pPr>
      <w:r>
        <w:rPr>
          <w:lang w:eastAsia="ja-JP"/>
        </w:rPr>
        <w:t>開催形式</w:t>
      </w:r>
      <w:r w:rsidR="0066328C">
        <w:rPr>
          <w:rFonts w:hint="eastAsia"/>
          <w:lang w:eastAsia="ja-JP"/>
        </w:rPr>
        <w:t xml:space="preserve">　：</w:t>
      </w:r>
      <w:r>
        <w:rPr>
          <w:lang w:eastAsia="ja-JP"/>
        </w:rPr>
        <w:t xml:space="preserve">　</w:t>
      </w:r>
      <w:r w:rsidR="0066328C">
        <w:rPr>
          <w:rFonts w:hint="eastAsia"/>
          <w:lang w:eastAsia="ja-JP"/>
        </w:rPr>
        <w:t>現地</w:t>
      </w:r>
      <w:r w:rsidR="00612183">
        <w:rPr>
          <w:rFonts w:hint="eastAsia"/>
          <w:lang w:eastAsia="ja-JP"/>
        </w:rPr>
        <w:t>および</w:t>
      </w:r>
      <w:r w:rsidR="0066328C">
        <w:rPr>
          <w:rFonts w:hint="eastAsia"/>
          <w:lang w:eastAsia="ja-JP"/>
        </w:rPr>
        <w:t>オンライン</w:t>
      </w:r>
      <w:r w:rsidR="0066328C">
        <w:rPr>
          <w:lang w:eastAsia="ja-JP"/>
        </w:rPr>
        <w:t>開催</w:t>
      </w:r>
    </w:p>
    <w:p w14:paraId="3DAE2EC2" w14:textId="2B9EB6BA" w:rsidR="00534798" w:rsidRDefault="00534798" w:rsidP="00195223">
      <w:pPr>
        <w:spacing w:after="0"/>
        <w:rPr>
          <w:lang w:eastAsia="ja-JP"/>
        </w:rPr>
      </w:pPr>
      <w:r>
        <w:rPr>
          <w:rFonts w:hint="eastAsia"/>
          <w:lang w:eastAsia="ja-JP"/>
        </w:rPr>
        <w:t xml:space="preserve">講　　師　：　</w:t>
      </w:r>
      <w:r w:rsidR="00CE0172">
        <w:rPr>
          <w:rFonts w:hint="eastAsia"/>
          <w:lang w:eastAsia="ja-JP"/>
        </w:rPr>
        <w:t>岡村</w:t>
      </w:r>
      <w:r>
        <w:rPr>
          <w:rFonts w:hint="eastAsia"/>
          <w:lang w:eastAsia="ja-JP"/>
        </w:rPr>
        <w:t xml:space="preserve">　</w:t>
      </w:r>
      <w:r w:rsidR="00CE0172">
        <w:rPr>
          <w:rFonts w:hint="eastAsia"/>
          <w:lang w:eastAsia="ja-JP"/>
        </w:rPr>
        <w:t>直哉</w:t>
      </w:r>
      <w:r>
        <w:rPr>
          <w:rFonts w:hint="eastAsia"/>
          <w:lang w:eastAsia="ja-JP"/>
        </w:rPr>
        <w:t>（</w:t>
      </w:r>
      <w:r w:rsidR="00CE0172">
        <w:rPr>
          <w:rFonts w:hint="eastAsia"/>
          <w:lang w:eastAsia="ja-JP"/>
        </w:rPr>
        <w:t>社医）名古屋記念財団</w:t>
      </w:r>
      <w:r w:rsidR="00CE0172">
        <w:rPr>
          <w:rFonts w:hint="eastAsia"/>
          <w:lang w:eastAsia="ja-JP"/>
        </w:rPr>
        <w:t xml:space="preserve"> </w:t>
      </w:r>
      <w:r w:rsidR="00CE0172">
        <w:rPr>
          <w:rFonts w:hint="eastAsia"/>
          <w:lang w:eastAsia="ja-JP"/>
        </w:rPr>
        <w:t>東海クリニック</w:t>
      </w:r>
      <w:r w:rsidR="00CE0172">
        <w:rPr>
          <w:rFonts w:hint="eastAsia"/>
          <w:lang w:eastAsia="ja-JP"/>
        </w:rPr>
        <w:t xml:space="preserve"> </w:t>
      </w:r>
      <w:r w:rsidR="00325005">
        <w:rPr>
          <w:rFonts w:hint="eastAsia"/>
          <w:lang w:eastAsia="ja-JP"/>
        </w:rPr>
        <w:t>臨床工学部</w:t>
      </w:r>
      <w:r>
        <w:rPr>
          <w:rFonts w:hint="eastAsia"/>
          <w:lang w:eastAsia="ja-JP"/>
        </w:rPr>
        <w:t>）</w:t>
      </w:r>
    </w:p>
    <w:p w14:paraId="30938AFE" w14:textId="03FAB0A6" w:rsidR="00325005" w:rsidRPr="00325005" w:rsidRDefault="00325005" w:rsidP="006D5A76">
      <w:pPr>
        <w:spacing w:after="0"/>
        <w:rPr>
          <w:lang w:eastAsia="ja-JP"/>
        </w:rPr>
      </w:pPr>
      <w:r>
        <w:rPr>
          <w:rFonts w:hint="eastAsia"/>
          <w:lang w:eastAsia="ja-JP"/>
        </w:rPr>
        <w:t xml:space="preserve">　　　　　　　</w:t>
      </w:r>
    </w:p>
    <w:p w14:paraId="7E2245E5" w14:textId="77777777" w:rsidR="009B3CF6" w:rsidRPr="00325005" w:rsidRDefault="009B3CF6" w:rsidP="00195223">
      <w:pPr>
        <w:spacing w:after="0"/>
        <w:rPr>
          <w:lang w:eastAsia="ja-JP"/>
        </w:rPr>
      </w:pPr>
    </w:p>
    <w:p w14:paraId="6F2770C8" w14:textId="4440B8F1" w:rsidR="00981A25" w:rsidRDefault="00000000" w:rsidP="00195223">
      <w:pPr>
        <w:spacing w:after="0"/>
        <w:rPr>
          <w:lang w:eastAsia="ja-JP"/>
        </w:rPr>
      </w:pPr>
      <w:r>
        <w:rPr>
          <w:lang w:eastAsia="ja-JP"/>
        </w:rPr>
        <w:t>プログラム</w:t>
      </w:r>
      <w:r w:rsidR="00445112">
        <w:rPr>
          <w:rFonts w:hint="eastAsia"/>
          <w:lang w:eastAsia="ja-JP"/>
        </w:rPr>
        <w:t>：</w:t>
      </w:r>
    </w:p>
    <w:p w14:paraId="571E954D" w14:textId="257F4530" w:rsidR="00981A25" w:rsidRDefault="00000000" w:rsidP="00195223">
      <w:pPr>
        <w:pStyle w:val="a0"/>
        <w:numPr>
          <w:ilvl w:val="0"/>
          <w:numId w:val="0"/>
        </w:numPr>
        <w:spacing w:after="0"/>
        <w:rPr>
          <w:lang w:eastAsia="ja-JP"/>
        </w:rPr>
      </w:pPr>
      <w:r>
        <w:rPr>
          <w:lang w:eastAsia="ja-JP"/>
        </w:rPr>
        <w:t>1</w:t>
      </w:r>
      <w:r w:rsidR="00324157">
        <w:rPr>
          <w:rFonts w:hint="eastAsia"/>
          <w:lang w:eastAsia="ja-JP"/>
        </w:rPr>
        <w:t>7</w:t>
      </w:r>
      <w:r>
        <w:rPr>
          <w:lang w:eastAsia="ja-JP"/>
        </w:rPr>
        <w:t>:30</w:t>
      </w:r>
      <w:r>
        <w:rPr>
          <w:lang w:eastAsia="ja-JP"/>
        </w:rPr>
        <w:t>～</w:t>
      </w:r>
      <w:r>
        <w:rPr>
          <w:lang w:eastAsia="ja-JP"/>
        </w:rPr>
        <w:t>1</w:t>
      </w:r>
      <w:r w:rsidR="00324157">
        <w:rPr>
          <w:rFonts w:hint="eastAsia"/>
          <w:lang w:eastAsia="ja-JP"/>
        </w:rPr>
        <w:t>8</w:t>
      </w:r>
      <w:r>
        <w:rPr>
          <w:lang w:eastAsia="ja-JP"/>
        </w:rPr>
        <w:t>:00</w:t>
      </w:r>
      <w:r>
        <w:rPr>
          <w:lang w:eastAsia="ja-JP"/>
        </w:rPr>
        <w:t xml:space="preserve">　受付</w:t>
      </w:r>
    </w:p>
    <w:p w14:paraId="4B52937F" w14:textId="47871A39" w:rsidR="00981A25" w:rsidRDefault="00000000" w:rsidP="00195223">
      <w:pPr>
        <w:pStyle w:val="a0"/>
        <w:numPr>
          <w:ilvl w:val="0"/>
          <w:numId w:val="0"/>
        </w:numPr>
        <w:spacing w:after="0"/>
        <w:rPr>
          <w:lang w:eastAsia="ja-JP"/>
        </w:rPr>
      </w:pPr>
      <w:r>
        <w:rPr>
          <w:lang w:eastAsia="ja-JP"/>
        </w:rPr>
        <w:t>1</w:t>
      </w:r>
      <w:r w:rsidR="00324157">
        <w:rPr>
          <w:rFonts w:hint="eastAsia"/>
          <w:lang w:eastAsia="ja-JP"/>
        </w:rPr>
        <w:t>8</w:t>
      </w:r>
      <w:r>
        <w:rPr>
          <w:lang w:eastAsia="ja-JP"/>
        </w:rPr>
        <w:t>:00</w:t>
      </w:r>
      <w:r>
        <w:rPr>
          <w:lang w:eastAsia="ja-JP"/>
        </w:rPr>
        <w:t>～</w:t>
      </w:r>
      <w:r>
        <w:rPr>
          <w:lang w:eastAsia="ja-JP"/>
        </w:rPr>
        <w:t>1</w:t>
      </w:r>
      <w:r w:rsidR="00507005">
        <w:rPr>
          <w:rFonts w:hint="eastAsia"/>
          <w:lang w:eastAsia="ja-JP"/>
        </w:rPr>
        <w:t>8</w:t>
      </w:r>
      <w:r>
        <w:rPr>
          <w:lang w:eastAsia="ja-JP"/>
        </w:rPr>
        <w:t>:05</w:t>
      </w:r>
      <w:r>
        <w:rPr>
          <w:lang w:eastAsia="ja-JP"/>
        </w:rPr>
        <w:t xml:space="preserve">　開会</w:t>
      </w:r>
      <w:r w:rsidR="00507005">
        <w:rPr>
          <w:rFonts w:hint="eastAsia"/>
          <w:lang w:eastAsia="ja-JP"/>
        </w:rPr>
        <w:t>挨拶</w:t>
      </w:r>
    </w:p>
    <w:p w14:paraId="4C6D4E37" w14:textId="100ADBBE" w:rsidR="00BD612A" w:rsidRDefault="00000000" w:rsidP="00195223">
      <w:pPr>
        <w:pStyle w:val="a0"/>
        <w:numPr>
          <w:ilvl w:val="0"/>
          <w:numId w:val="0"/>
        </w:numPr>
        <w:spacing w:after="0"/>
        <w:rPr>
          <w:lang w:eastAsia="ja-JP"/>
        </w:rPr>
      </w:pPr>
      <w:r>
        <w:rPr>
          <w:lang w:eastAsia="ja-JP"/>
        </w:rPr>
        <w:t>1</w:t>
      </w:r>
      <w:r w:rsidR="00507005">
        <w:rPr>
          <w:rFonts w:hint="eastAsia"/>
          <w:lang w:eastAsia="ja-JP"/>
        </w:rPr>
        <w:t>8</w:t>
      </w:r>
      <w:r>
        <w:rPr>
          <w:lang w:eastAsia="ja-JP"/>
        </w:rPr>
        <w:t>:05</w:t>
      </w:r>
      <w:r>
        <w:rPr>
          <w:lang w:eastAsia="ja-JP"/>
        </w:rPr>
        <w:t>～</w:t>
      </w:r>
      <w:r>
        <w:rPr>
          <w:lang w:eastAsia="ja-JP"/>
        </w:rPr>
        <w:t>1</w:t>
      </w:r>
      <w:r w:rsidR="00BD612A">
        <w:rPr>
          <w:rFonts w:hint="eastAsia"/>
          <w:lang w:eastAsia="ja-JP"/>
        </w:rPr>
        <w:t>8</w:t>
      </w:r>
      <w:r>
        <w:rPr>
          <w:lang w:eastAsia="ja-JP"/>
        </w:rPr>
        <w:t>:</w:t>
      </w:r>
      <w:r w:rsidR="00BD612A">
        <w:rPr>
          <w:rFonts w:hint="eastAsia"/>
          <w:lang w:eastAsia="ja-JP"/>
        </w:rPr>
        <w:t>55</w:t>
      </w:r>
      <w:r>
        <w:rPr>
          <w:lang w:eastAsia="ja-JP"/>
        </w:rPr>
        <w:t xml:space="preserve">　</w:t>
      </w:r>
      <w:r w:rsidR="00BD612A" w:rsidRPr="00BD612A">
        <w:rPr>
          <w:rFonts w:hint="eastAsia"/>
          <w:lang w:eastAsia="ja-JP"/>
        </w:rPr>
        <w:t>第</w:t>
      </w:r>
      <w:r w:rsidR="00BD612A" w:rsidRPr="00BD612A">
        <w:rPr>
          <w:rFonts w:hint="eastAsia"/>
          <w:lang w:eastAsia="ja-JP"/>
        </w:rPr>
        <w:t>1</w:t>
      </w:r>
      <w:r w:rsidR="00BD612A" w:rsidRPr="00BD612A">
        <w:rPr>
          <w:rFonts w:hint="eastAsia"/>
          <w:lang w:eastAsia="ja-JP"/>
        </w:rPr>
        <w:t>部（講演・実践紹介）</w:t>
      </w:r>
    </w:p>
    <w:p w14:paraId="1F9E67A5" w14:textId="183113D8" w:rsidR="00BD612A" w:rsidRDefault="00BD612A" w:rsidP="00195223">
      <w:pPr>
        <w:pStyle w:val="a0"/>
        <w:numPr>
          <w:ilvl w:val="0"/>
          <w:numId w:val="0"/>
        </w:numPr>
        <w:spacing w:after="0"/>
        <w:rPr>
          <w:lang w:eastAsia="ja-JP"/>
        </w:rPr>
      </w:pPr>
      <w:r>
        <w:rPr>
          <w:rFonts w:hint="eastAsia"/>
          <w:lang w:eastAsia="ja-JP"/>
        </w:rPr>
        <w:t>18:55</w:t>
      </w:r>
      <w:r>
        <w:rPr>
          <w:rFonts w:hint="eastAsia"/>
          <w:lang w:eastAsia="ja-JP"/>
        </w:rPr>
        <w:t>～</w:t>
      </w:r>
      <w:r>
        <w:rPr>
          <w:rFonts w:hint="eastAsia"/>
          <w:lang w:eastAsia="ja-JP"/>
        </w:rPr>
        <w:t>19:00</w:t>
      </w:r>
      <w:r>
        <w:rPr>
          <w:rFonts w:hint="eastAsia"/>
          <w:lang w:eastAsia="ja-JP"/>
        </w:rPr>
        <w:t xml:space="preserve">　休憩</w:t>
      </w:r>
    </w:p>
    <w:p w14:paraId="19A76E70" w14:textId="2008E83B" w:rsidR="00BD612A" w:rsidRDefault="00BD612A" w:rsidP="00195223">
      <w:pPr>
        <w:pStyle w:val="a0"/>
        <w:numPr>
          <w:ilvl w:val="0"/>
          <w:numId w:val="0"/>
        </w:numPr>
        <w:spacing w:after="0"/>
        <w:rPr>
          <w:lang w:eastAsia="ja-JP"/>
        </w:rPr>
      </w:pPr>
      <w:r>
        <w:rPr>
          <w:lang w:eastAsia="ja-JP"/>
        </w:rPr>
        <w:t>1</w:t>
      </w:r>
      <w:r>
        <w:rPr>
          <w:rFonts w:hint="eastAsia"/>
          <w:lang w:eastAsia="ja-JP"/>
        </w:rPr>
        <w:t>9:00</w:t>
      </w:r>
      <w:r>
        <w:rPr>
          <w:lang w:eastAsia="ja-JP"/>
        </w:rPr>
        <w:t>～</w:t>
      </w:r>
      <w:r>
        <w:rPr>
          <w:lang w:eastAsia="ja-JP"/>
        </w:rPr>
        <w:t>1</w:t>
      </w:r>
      <w:r>
        <w:rPr>
          <w:rFonts w:hint="eastAsia"/>
          <w:lang w:eastAsia="ja-JP"/>
        </w:rPr>
        <w:t>8</w:t>
      </w:r>
      <w:r>
        <w:rPr>
          <w:lang w:eastAsia="ja-JP"/>
        </w:rPr>
        <w:t>:</w:t>
      </w:r>
      <w:r>
        <w:rPr>
          <w:rFonts w:hint="eastAsia"/>
          <w:lang w:eastAsia="ja-JP"/>
        </w:rPr>
        <w:t>55</w:t>
      </w:r>
      <w:r>
        <w:rPr>
          <w:rFonts w:hint="eastAsia"/>
          <w:lang w:eastAsia="ja-JP"/>
        </w:rPr>
        <w:t xml:space="preserve">　</w:t>
      </w:r>
      <w:r w:rsidRPr="00BD612A">
        <w:rPr>
          <w:rFonts w:hint="eastAsia"/>
          <w:lang w:eastAsia="ja-JP"/>
        </w:rPr>
        <w:t>第</w:t>
      </w:r>
      <w:r w:rsidRPr="00BD612A">
        <w:rPr>
          <w:rFonts w:hint="eastAsia"/>
          <w:lang w:eastAsia="ja-JP"/>
        </w:rPr>
        <w:t>2</w:t>
      </w:r>
      <w:r w:rsidRPr="00BD612A">
        <w:rPr>
          <w:rFonts w:hint="eastAsia"/>
          <w:lang w:eastAsia="ja-JP"/>
        </w:rPr>
        <w:t>部（実践ワーク・解説）</w:t>
      </w:r>
    </w:p>
    <w:p w14:paraId="0EBE1ED6" w14:textId="13DCD36B" w:rsidR="00981A25" w:rsidRDefault="00000000" w:rsidP="00195223">
      <w:pPr>
        <w:pStyle w:val="a0"/>
        <w:numPr>
          <w:ilvl w:val="0"/>
          <w:numId w:val="0"/>
        </w:numPr>
        <w:spacing w:after="0"/>
        <w:rPr>
          <w:lang w:eastAsia="ja-JP"/>
        </w:rPr>
      </w:pPr>
      <w:r>
        <w:rPr>
          <w:lang w:eastAsia="ja-JP"/>
        </w:rPr>
        <w:t>1</w:t>
      </w:r>
      <w:r w:rsidR="00507005">
        <w:rPr>
          <w:rFonts w:hint="eastAsia"/>
          <w:lang w:eastAsia="ja-JP"/>
        </w:rPr>
        <w:t>9</w:t>
      </w:r>
      <w:r>
        <w:rPr>
          <w:lang w:eastAsia="ja-JP"/>
        </w:rPr>
        <w:t>:</w:t>
      </w:r>
      <w:r w:rsidR="00507005">
        <w:rPr>
          <w:rFonts w:hint="eastAsia"/>
          <w:lang w:eastAsia="ja-JP"/>
        </w:rPr>
        <w:t>5</w:t>
      </w:r>
      <w:r>
        <w:rPr>
          <w:lang w:eastAsia="ja-JP"/>
        </w:rPr>
        <w:t>0</w:t>
      </w:r>
      <w:r>
        <w:rPr>
          <w:lang w:eastAsia="ja-JP"/>
        </w:rPr>
        <w:t>～</w:t>
      </w:r>
      <w:r>
        <w:rPr>
          <w:lang w:eastAsia="ja-JP"/>
        </w:rPr>
        <w:t>1</w:t>
      </w:r>
      <w:r w:rsidR="00507005">
        <w:rPr>
          <w:rFonts w:hint="eastAsia"/>
          <w:lang w:eastAsia="ja-JP"/>
        </w:rPr>
        <w:t>9</w:t>
      </w:r>
      <w:r>
        <w:rPr>
          <w:lang w:eastAsia="ja-JP"/>
        </w:rPr>
        <w:t>:</w:t>
      </w:r>
      <w:r w:rsidR="00507005">
        <w:rPr>
          <w:rFonts w:hint="eastAsia"/>
          <w:lang w:eastAsia="ja-JP"/>
        </w:rPr>
        <w:t>55</w:t>
      </w:r>
      <w:r>
        <w:rPr>
          <w:lang w:eastAsia="ja-JP"/>
        </w:rPr>
        <w:t xml:space="preserve">　</w:t>
      </w:r>
      <w:r w:rsidR="00507005">
        <w:rPr>
          <w:rFonts w:hint="eastAsia"/>
          <w:lang w:eastAsia="ja-JP"/>
        </w:rPr>
        <w:t>質疑応答</w:t>
      </w:r>
    </w:p>
    <w:p w14:paraId="2EB1A766" w14:textId="6F474AFF" w:rsidR="00981A25" w:rsidRDefault="00000000" w:rsidP="00195223">
      <w:pPr>
        <w:pStyle w:val="a0"/>
        <w:numPr>
          <w:ilvl w:val="0"/>
          <w:numId w:val="0"/>
        </w:numPr>
        <w:spacing w:after="0"/>
        <w:rPr>
          <w:lang w:eastAsia="ja-JP"/>
        </w:rPr>
      </w:pPr>
      <w:r>
        <w:rPr>
          <w:lang w:eastAsia="ja-JP"/>
        </w:rPr>
        <w:t>1</w:t>
      </w:r>
      <w:r w:rsidR="00507005">
        <w:rPr>
          <w:rFonts w:hint="eastAsia"/>
          <w:lang w:eastAsia="ja-JP"/>
        </w:rPr>
        <w:t>9</w:t>
      </w:r>
      <w:r>
        <w:rPr>
          <w:lang w:eastAsia="ja-JP"/>
        </w:rPr>
        <w:t>:</w:t>
      </w:r>
      <w:r w:rsidR="00507005">
        <w:rPr>
          <w:rFonts w:hint="eastAsia"/>
          <w:lang w:eastAsia="ja-JP"/>
        </w:rPr>
        <w:t>55</w:t>
      </w:r>
      <w:r>
        <w:rPr>
          <w:lang w:eastAsia="ja-JP"/>
        </w:rPr>
        <w:t>～</w:t>
      </w:r>
      <w:r w:rsidR="00507005">
        <w:rPr>
          <w:rFonts w:hint="eastAsia"/>
          <w:lang w:eastAsia="ja-JP"/>
        </w:rPr>
        <w:t>20</w:t>
      </w:r>
      <w:r>
        <w:rPr>
          <w:lang w:eastAsia="ja-JP"/>
        </w:rPr>
        <w:t>:00</w:t>
      </w:r>
      <w:r>
        <w:rPr>
          <w:lang w:eastAsia="ja-JP"/>
        </w:rPr>
        <w:t xml:space="preserve">　</w:t>
      </w:r>
      <w:r w:rsidR="00507005">
        <w:rPr>
          <w:rFonts w:hint="eastAsia"/>
          <w:lang w:eastAsia="ja-JP"/>
        </w:rPr>
        <w:t>閉会挨拶、</w:t>
      </w:r>
      <w:r w:rsidR="00507005">
        <w:rPr>
          <w:lang w:eastAsia="ja-JP"/>
        </w:rPr>
        <w:t>次回案内</w:t>
      </w:r>
    </w:p>
    <w:p w14:paraId="05E9057B" w14:textId="77777777" w:rsidR="009B3CF6" w:rsidRDefault="009B3CF6" w:rsidP="00195223">
      <w:pPr>
        <w:pStyle w:val="a0"/>
        <w:numPr>
          <w:ilvl w:val="0"/>
          <w:numId w:val="0"/>
        </w:numPr>
        <w:spacing w:after="0"/>
        <w:rPr>
          <w:lang w:eastAsia="ja-JP"/>
        </w:rPr>
      </w:pPr>
    </w:p>
    <w:p w14:paraId="2F360E45" w14:textId="152EED95" w:rsidR="00445112" w:rsidRDefault="00445112" w:rsidP="00195223">
      <w:pPr>
        <w:pStyle w:val="a0"/>
        <w:numPr>
          <w:ilvl w:val="0"/>
          <w:numId w:val="0"/>
        </w:numPr>
        <w:spacing w:after="0"/>
        <w:ind w:left="2"/>
        <w:rPr>
          <w:lang w:eastAsia="ja-JP"/>
        </w:rPr>
      </w:pPr>
      <w:r>
        <w:rPr>
          <w:rFonts w:hint="eastAsia"/>
          <w:lang w:eastAsia="ja-JP"/>
        </w:rPr>
        <w:t>参加費：当会</w:t>
      </w:r>
      <w:r w:rsidR="00383B22">
        <w:rPr>
          <w:rFonts w:hint="eastAsia"/>
          <w:lang w:eastAsia="ja-JP"/>
        </w:rPr>
        <w:t>および日本臨床工学技士</w:t>
      </w:r>
      <w:r w:rsidR="003A1425">
        <w:rPr>
          <w:lang w:eastAsia="ja-JP"/>
        </w:rPr>
        <w:t>会</w:t>
      </w:r>
      <w:r w:rsidR="00383B22">
        <w:rPr>
          <w:rFonts w:hint="eastAsia"/>
          <w:lang w:eastAsia="ja-JP"/>
        </w:rPr>
        <w:t>会員</w:t>
      </w:r>
      <w:r w:rsidR="003A1425">
        <w:rPr>
          <w:lang w:eastAsia="ja-JP"/>
        </w:rPr>
        <w:t xml:space="preserve"> </w:t>
      </w:r>
      <w:r w:rsidR="00C6553E">
        <w:rPr>
          <w:rFonts w:hint="eastAsia"/>
          <w:lang w:eastAsia="ja-JP"/>
        </w:rPr>
        <w:t xml:space="preserve">　　　　</w:t>
      </w:r>
      <w:r w:rsidR="003A1425">
        <w:rPr>
          <w:lang w:eastAsia="ja-JP"/>
        </w:rPr>
        <w:t>1,000</w:t>
      </w:r>
      <w:r w:rsidR="003A1425">
        <w:rPr>
          <w:lang w:eastAsia="ja-JP"/>
        </w:rPr>
        <w:t>円</w:t>
      </w:r>
    </w:p>
    <w:p w14:paraId="72E88E56" w14:textId="68D44DF1" w:rsidR="00445112" w:rsidRDefault="00C6553E" w:rsidP="00195223">
      <w:pPr>
        <w:pStyle w:val="a0"/>
        <w:numPr>
          <w:ilvl w:val="0"/>
          <w:numId w:val="0"/>
        </w:numPr>
        <w:spacing w:after="0"/>
        <w:ind w:firstLineChars="400" w:firstLine="880"/>
        <w:rPr>
          <w:lang w:eastAsia="ja-JP"/>
        </w:rPr>
      </w:pPr>
      <w:r>
        <w:rPr>
          <w:rFonts w:hint="eastAsia"/>
          <w:lang w:eastAsia="ja-JP"/>
        </w:rPr>
        <w:t>一般、</w:t>
      </w:r>
      <w:proofErr w:type="spellStart"/>
      <w:r w:rsidR="003A1425">
        <w:t>非会員</w:t>
      </w:r>
      <w:proofErr w:type="spellEnd"/>
      <w:r>
        <w:rPr>
          <w:rFonts w:hint="eastAsia"/>
          <w:lang w:eastAsia="ja-JP"/>
        </w:rPr>
        <w:t xml:space="preserve">　　</w:t>
      </w:r>
      <w:r w:rsidR="003A1425">
        <w:rPr>
          <w:lang w:eastAsia="ja-JP"/>
        </w:rPr>
        <w:t xml:space="preserve"> </w:t>
      </w:r>
      <w:r w:rsidR="001B78C6">
        <w:rPr>
          <w:rFonts w:hint="eastAsia"/>
          <w:lang w:eastAsia="ja-JP"/>
        </w:rPr>
        <w:t xml:space="preserve">　　　　　　　　　　　　</w:t>
      </w:r>
      <w:r w:rsidR="003A1425">
        <w:rPr>
          <w:lang w:eastAsia="ja-JP"/>
        </w:rPr>
        <w:t>2,000</w:t>
      </w:r>
      <w:r w:rsidR="003A1425">
        <w:rPr>
          <w:lang w:eastAsia="ja-JP"/>
        </w:rPr>
        <w:t>円</w:t>
      </w:r>
    </w:p>
    <w:p w14:paraId="7407C94E" w14:textId="01BF540D" w:rsidR="003A1425" w:rsidRDefault="003A1425" w:rsidP="00195223">
      <w:pPr>
        <w:pStyle w:val="a0"/>
        <w:numPr>
          <w:ilvl w:val="0"/>
          <w:numId w:val="0"/>
        </w:numPr>
        <w:spacing w:after="0"/>
        <w:ind w:firstLineChars="400" w:firstLine="880"/>
        <w:rPr>
          <w:lang w:eastAsia="ja-JP"/>
        </w:rPr>
      </w:pPr>
      <w:r>
        <w:rPr>
          <w:lang w:eastAsia="ja-JP"/>
        </w:rPr>
        <w:lastRenderedPageBreak/>
        <w:t>学生</w:t>
      </w:r>
      <w:r w:rsidR="00C6553E">
        <w:rPr>
          <w:rFonts w:hint="eastAsia"/>
          <w:lang w:eastAsia="ja-JP"/>
        </w:rPr>
        <w:t xml:space="preserve">　　　　　　　　</w:t>
      </w:r>
      <w:r w:rsidR="001B78C6">
        <w:rPr>
          <w:rFonts w:hint="eastAsia"/>
          <w:lang w:eastAsia="ja-JP"/>
        </w:rPr>
        <w:t xml:space="preserve">　　　　　　　　　　　　</w:t>
      </w:r>
      <w:r>
        <w:rPr>
          <w:lang w:eastAsia="ja-JP"/>
        </w:rPr>
        <w:t>無料</w:t>
      </w:r>
    </w:p>
    <w:p w14:paraId="197B367B" w14:textId="587B9325" w:rsidR="00445112" w:rsidRDefault="00445112" w:rsidP="00195223">
      <w:pPr>
        <w:pStyle w:val="a0"/>
        <w:numPr>
          <w:ilvl w:val="0"/>
          <w:numId w:val="0"/>
        </w:numPr>
        <w:spacing w:after="0"/>
        <w:rPr>
          <w:lang w:eastAsia="ja-JP"/>
        </w:rPr>
      </w:pPr>
      <w:r>
        <w:rPr>
          <w:lang w:eastAsia="ja-JP"/>
        </w:rPr>
        <w:t>定　員</w:t>
      </w:r>
      <w:r w:rsidR="00C6553E">
        <w:rPr>
          <w:rFonts w:hint="eastAsia"/>
          <w:lang w:eastAsia="ja-JP"/>
        </w:rPr>
        <w:t>：現地</w:t>
      </w:r>
      <w:r w:rsidR="00C6553E">
        <w:rPr>
          <w:rFonts w:hint="eastAsia"/>
          <w:lang w:eastAsia="ja-JP"/>
        </w:rPr>
        <w:t>2</w:t>
      </w:r>
      <w:r>
        <w:rPr>
          <w:lang w:eastAsia="ja-JP"/>
        </w:rPr>
        <w:t>0</w:t>
      </w:r>
      <w:r>
        <w:rPr>
          <w:lang w:eastAsia="ja-JP"/>
        </w:rPr>
        <w:t>名（</w:t>
      </w:r>
      <w:r w:rsidR="00C6553E">
        <w:rPr>
          <w:rFonts w:hint="eastAsia"/>
          <w:lang w:eastAsia="ja-JP"/>
        </w:rPr>
        <w:t>先着順</w:t>
      </w:r>
      <w:r>
        <w:rPr>
          <w:lang w:eastAsia="ja-JP"/>
        </w:rPr>
        <w:t>）</w:t>
      </w:r>
      <w:r w:rsidR="00C6553E">
        <w:rPr>
          <w:rFonts w:hint="eastAsia"/>
          <w:lang w:eastAsia="ja-JP"/>
        </w:rPr>
        <w:t>、オンライン</w:t>
      </w:r>
      <w:r w:rsidR="00CA5D31">
        <w:rPr>
          <w:rFonts w:hint="eastAsia"/>
          <w:lang w:eastAsia="ja-JP"/>
        </w:rPr>
        <w:t>8</w:t>
      </w:r>
      <w:r w:rsidR="00C6553E">
        <w:rPr>
          <w:rFonts w:hint="eastAsia"/>
          <w:lang w:eastAsia="ja-JP"/>
        </w:rPr>
        <w:t>0</w:t>
      </w:r>
      <w:r w:rsidR="00C6553E">
        <w:rPr>
          <w:rFonts w:hint="eastAsia"/>
          <w:lang w:eastAsia="ja-JP"/>
        </w:rPr>
        <w:t>名</w:t>
      </w:r>
    </w:p>
    <w:p w14:paraId="0E1C75AC" w14:textId="723DF9AD" w:rsidR="0015700E" w:rsidRDefault="0015700E" w:rsidP="00195223">
      <w:pPr>
        <w:pStyle w:val="a0"/>
        <w:numPr>
          <w:ilvl w:val="0"/>
          <w:numId w:val="0"/>
        </w:numPr>
        <w:spacing w:after="0"/>
      </w:pPr>
      <w:r>
        <w:rPr>
          <w:rFonts w:hint="eastAsia"/>
          <w:lang w:eastAsia="ja-JP"/>
        </w:rPr>
        <w:t>申込締切日：令和</w:t>
      </w:r>
      <w:r w:rsidR="00CE0172">
        <w:rPr>
          <w:rFonts w:hint="eastAsia"/>
          <w:lang w:eastAsia="ja-JP"/>
        </w:rPr>
        <w:t>8</w:t>
      </w:r>
      <w:r>
        <w:rPr>
          <w:rFonts w:hint="eastAsia"/>
          <w:lang w:eastAsia="ja-JP"/>
        </w:rPr>
        <w:t>年</w:t>
      </w:r>
      <w:r w:rsidR="00CA5D31">
        <w:rPr>
          <w:rFonts w:hint="eastAsia"/>
          <w:lang w:eastAsia="ja-JP"/>
        </w:rPr>
        <w:t>1</w:t>
      </w:r>
      <w:r>
        <w:rPr>
          <w:rFonts w:hint="eastAsia"/>
          <w:lang w:eastAsia="ja-JP"/>
        </w:rPr>
        <w:t>月</w:t>
      </w:r>
      <w:r w:rsidR="00CA5D31">
        <w:rPr>
          <w:rFonts w:hint="eastAsia"/>
          <w:lang w:eastAsia="ja-JP"/>
        </w:rPr>
        <w:t>2</w:t>
      </w:r>
      <w:r w:rsidR="00CE0172">
        <w:rPr>
          <w:rFonts w:hint="eastAsia"/>
          <w:lang w:eastAsia="ja-JP"/>
        </w:rPr>
        <w:t>1</w:t>
      </w:r>
      <w:r>
        <w:rPr>
          <w:rFonts w:hint="eastAsia"/>
          <w:lang w:eastAsia="ja-JP"/>
        </w:rPr>
        <w:t>日（</w:t>
      </w:r>
      <w:r w:rsidR="00CA5D31">
        <w:rPr>
          <w:rFonts w:hint="eastAsia"/>
          <w:lang w:eastAsia="ja-JP"/>
        </w:rPr>
        <w:t>水</w:t>
      </w:r>
      <w:r>
        <w:rPr>
          <w:rFonts w:hint="eastAsia"/>
          <w:lang w:eastAsia="ja-JP"/>
        </w:rPr>
        <w:t>）</w:t>
      </w:r>
    </w:p>
    <w:p w14:paraId="21717AA8" w14:textId="77777777" w:rsidR="00445112" w:rsidRPr="00445112" w:rsidRDefault="00445112" w:rsidP="00195223">
      <w:pPr>
        <w:pStyle w:val="a0"/>
        <w:numPr>
          <w:ilvl w:val="0"/>
          <w:numId w:val="0"/>
        </w:numPr>
        <w:spacing w:after="0"/>
        <w:rPr>
          <w:lang w:eastAsia="ja-JP"/>
        </w:rPr>
      </w:pPr>
    </w:p>
    <w:p w14:paraId="515A6755" w14:textId="350B1D1F" w:rsidR="0015700E" w:rsidRDefault="0015700E" w:rsidP="00195223">
      <w:pPr>
        <w:spacing w:after="0"/>
        <w:rPr>
          <w:lang w:eastAsia="ja-JP"/>
        </w:rPr>
      </w:pPr>
      <w:r>
        <w:rPr>
          <w:rFonts w:hint="eastAsia"/>
          <w:lang w:eastAsia="ja-JP"/>
        </w:rPr>
        <w:t>参加申</w:t>
      </w:r>
      <w:r w:rsidR="009A0D83">
        <w:rPr>
          <w:rFonts w:hint="eastAsia"/>
          <w:lang w:eastAsia="ja-JP"/>
        </w:rPr>
        <w:t>し</w:t>
      </w:r>
      <w:r>
        <w:rPr>
          <w:rFonts w:hint="eastAsia"/>
          <w:lang w:eastAsia="ja-JP"/>
        </w:rPr>
        <w:t>込</w:t>
      </w:r>
      <w:r w:rsidR="009A0D83">
        <w:rPr>
          <w:rFonts w:hint="eastAsia"/>
          <w:lang w:eastAsia="ja-JP"/>
        </w:rPr>
        <w:t>み</w:t>
      </w:r>
      <w:r>
        <w:rPr>
          <w:rFonts w:hint="eastAsia"/>
          <w:lang w:eastAsia="ja-JP"/>
        </w:rPr>
        <w:t>手順</w:t>
      </w:r>
      <w:r w:rsidR="003649CD">
        <w:rPr>
          <w:rFonts w:hint="eastAsia"/>
          <w:lang w:eastAsia="ja-JP"/>
        </w:rPr>
        <w:t>：</w:t>
      </w:r>
    </w:p>
    <w:p w14:paraId="33F222EB" w14:textId="77777777" w:rsidR="001B191D" w:rsidRDefault="0015700E" w:rsidP="00195223">
      <w:pPr>
        <w:pStyle w:val="ae"/>
        <w:numPr>
          <w:ilvl w:val="0"/>
          <w:numId w:val="10"/>
        </w:numPr>
        <w:spacing w:after="0"/>
        <w:rPr>
          <w:lang w:eastAsia="ja-JP"/>
        </w:rPr>
      </w:pPr>
      <w:r>
        <w:rPr>
          <w:rFonts w:hint="eastAsia"/>
          <w:lang w:eastAsia="ja-JP"/>
        </w:rPr>
        <w:t>Web</w:t>
      </w:r>
      <w:r>
        <w:rPr>
          <w:rFonts w:hint="eastAsia"/>
          <w:lang w:eastAsia="ja-JP"/>
        </w:rPr>
        <w:t>サービス「</w:t>
      </w:r>
      <w:proofErr w:type="spellStart"/>
      <w:r>
        <w:rPr>
          <w:rFonts w:hint="eastAsia"/>
          <w:lang w:eastAsia="ja-JP"/>
        </w:rPr>
        <w:t>Peatix</w:t>
      </w:r>
      <w:proofErr w:type="spellEnd"/>
      <w:r>
        <w:rPr>
          <w:rFonts w:hint="eastAsia"/>
          <w:lang w:eastAsia="ja-JP"/>
        </w:rPr>
        <w:t>（</w:t>
      </w:r>
      <w:proofErr w:type="spellStart"/>
      <w:r>
        <w:rPr>
          <w:rFonts w:hint="eastAsia"/>
          <w:lang w:eastAsia="ja-JP"/>
        </w:rPr>
        <w:t>Peatix</w:t>
      </w:r>
      <w:proofErr w:type="spellEnd"/>
      <w:r>
        <w:rPr>
          <w:rFonts w:hint="eastAsia"/>
          <w:lang w:eastAsia="ja-JP"/>
        </w:rPr>
        <w:t xml:space="preserve"> Japan</w:t>
      </w:r>
      <w:r>
        <w:rPr>
          <w:rFonts w:hint="eastAsia"/>
          <w:lang w:eastAsia="ja-JP"/>
        </w:rPr>
        <w:t>株式会社）」を利用した事前申込になります。</w:t>
      </w:r>
    </w:p>
    <w:p w14:paraId="47D01C50" w14:textId="77777777" w:rsidR="001B191D" w:rsidRDefault="0015700E" w:rsidP="00195223">
      <w:pPr>
        <w:pStyle w:val="ae"/>
        <w:numPr>
          <w:ilvl w:val="0"/>
          <w:numId w:val="10"/>
        </w:numPr>
        <w:spacing w:after="0"/>
        <w:rPr>
          <w:lang w:eastAsia="ja-JP"/>
        </w:rPr>
      </w:pPr>
      <w:r>
        <w:rPr>
          <w:rFonts w:hint="eastAsia"/>
          <w:lang w:eastAsia="ja-JP"/>
        </w:rPr>
        <w:t>事前決済により申込が確定になります。</w:t>
      </w:r>
    </w:p>
    <w:p w14:paraId="2AD106E7" w14:textId="77777777" w:rsidR="001B191D" w:rsidRDefault="0015700E" w:rsidP="00195223">
      <w:pPr>
        <w:pStyle w:val="ae"/>
        <w:numPr>
          <w:ilvl w:val="0"/>
          <w:numId w:val="10"/>
        </w:numPr>
        <w:spacing w:after="0"/>
        <w:rPr>
          <w:lang w:eastAsia="ja-JP"/>
        </w:rPr>
      </w:pPr>
      <w:r>
        <w:rPr>
          <w:rFonts w:hint="eastAsia"/>
          <w:lang w:eastAsia="ja-JP"/>
        </w:rPr>
        <w:t>決済にはクレジット決済、コンビニ決済、</w:t>
      </w:r>
      <w:r>
        <w:rPr>
          <w:rFonts w:hint="eastAsia"/>
          <w:lang w:eastAsia="ja-JP"/>
        </w:rPr>
        <w:t>PayPal</w:t>
      </w:r>
      <w:r>
        <w:rPr>
          <w:rFonts w:hint="eastAsia"/>
          <w:lang w:eastAsia="ja-JP"/>
        </w:rPr>
        <w:t>等が使用できます。</w:t>
      </w:r>
    </w:p>
    <w:p w14:paraId="57C4BA8D" w14:textId="0E9CA776" w:rsidR="0015700E" w:rsidRDefault="0015700E" w:rsidP="00195223">
      <w:pPr>
        <w:pStyle w:val="ae"/>
        <w:numPr>
          <w:ilvl w:val="0"/>
          <w:numId w:val="10"/>
        </w:numPr>
        <w:spacing w:after="0"/>
        <w:rPr>
          <w:lang w:eastAsia="ja-JP"/>
        </w:rPr>
      </w:pPr>
      <w:r>
        <w:rPr>
          <w:rFonts w:hint="eastAsia"/>
          <w:lang w:eastAsia="ja-JP"/>
        </w:rPr>
        <w:t>オンラインでの受講方法は</w:t>
      </w:r>
      <w:proofErr w:type="spellStart"/>
      <w:r>
        <w:rPr>
          <w:rFonts w:hint="eastAsia"/>
          <w:lang w:eastAsia="ja-JP"/>
        </w:rPr>
        <w:t>Peatix</w:t>
      </w:r>
      <w:proofErr w:type="spellEnd"/>
      <w:r>
        <w:rPr>
          <w:rFonts w:hint="eastAsia"/>
          <w:lang w:eastAsia="ja-JP"/>
        </w:rPr>
        <w:t>申込み画面より案内いたします。</w:t>
      </w:r>
    </w:p>
    <w:p w14:paraId="70B428CF" w14:textId="76FB6EF0" w:rsidR="0015700E" w:rsidRDefault="0015700E" w:rsidP="00195223">
      <w:pPr>
        <w:spacing w:after="0"/>
        <w:rPr>
          <w:lang w:eastAsia="ja-JP"/>
        </w:rPr>
      </w:pPr>
      <w:proofErr w:type="spellStart"/>
      <w:r>
        <w:rPr>
          <w:rFonts w:hint="eastAsia"/>
        </w:rPr>
        <w:t>参加申込は、愛知県臨床工学技士会ホームページ（</w:t>
      </w:r>
      <w:r>
        <w:rPr>
          <w:rFonts w:hint="eastAsia"/>
        </w:rPr>
        <w:t>http</w:t>
      </w:r>
      <w:proofErr w:type="spellEnd"/>
      <w:r>
        <w:rPr>
          <w:rFonts w:hint="eastAsia"/>
        </w:rPr>
        <w:t>://ai-ces.jpn.org/new/</w:t>
      </w:r>
      <w:r>
        <w:rPr>
          <w:rFonts w:hint="eastAsia"/>
        </w:rPr>
        <w:t>）</w:t>
      </w:r>
      <w:proofErr w:type="spellStart"/>
      <w:r>
        <w:rPr>
          <w:rFonts w:hint="eastAsia"/>
        </w:rPr>
        <w:t>からお申</w:t>
      </w:r>
      <w:proofErr w:type="spellEnd"/>
      <w:r w:rsidR="001B191D">
        <w:rPr>
          <w:rFonts w:hint="eastAsia"/>
          <w:lang w:eastAsia="ja-JP"/>
        </w:rPr>
        <w:t>し</w:t>
      </w:r>
      <w:r>
        <w:rPr>
          <w:rFonts w:hint="eastAsia"/>
        </w:rPr>
        <w:t>込</w:t>
      </w:r>
      <w:r>
        <w:rPr>
          <w:rFonts w:hint="eastAsia"/>
          <w:lang w:eastAsia="ja-JP"/>
        </w:rPr>
        <w:t>みください。ご不明な点がございましたら、先に配布しております申込みマニュアルをご参照ください。</w:t>
      </w:r>
    </w:p>
    <w:p w14:paraId="07CC745D" w14:textId="5C601BF8" w:rsidR="0015700E" w:rsidRDefault="0015700E" w:rsidP="00195223">
      <w:pPr>
        <w:spacing w:after="0"/>
        <w:rPr>
          <w:lang w:eastAsia="ja-JP"/>
        </w:rPr>
      </w:pPr>
      <w:r>
        <w:rPr>
          <w:rFonts w:hint="eastAsia"/>
          <w:lang w:eastAsia="ja-JP"/>
        </w:rPr>
        <w:t>当日、賛助会員は会社名、日臨工会員（愛臨工以外）は日臨工会員番号、学生は学生証を確認させていただきますので証明できるものをご持参ください。なお確認できない場合一般扱いとさせていただきますのでご了承ください。</w:t>
      </w:r>
    </w:p>
    <w:p w14:paraId="4998B654" w14:textId="77777777" w:rsidR="0015700E" w:rsidRDefault="0015700E" w:rsidP="00195223">
      <w:pPr>
        <w:spacing w:after="0"/>
        <w:rPr>
          <w:color w:val="EE0000"/>
          <w:lang w:eastAsia="ja-JP"/>
        </w:rPr>
      </w:pPr>
      <w:r w:rsidRPr="001B191D">
        <w:rPr>
          <w:rFonts w:hint="eastAsia"/>
          <w:color w:val="EE0000"/>
          <w:lang w:eastAsia="ja-JP"/>
        </w:rPr>
        <w:t>事前参加登録後の取り消し・払い戻しはできませんので予めご了承ください。</w:t>
      </w:r>
    </w:p>
    <w:p w14:paraId="0CE961B1" w14:textId="77777777" w:rsidR="001B191D" w:rsidRPr="001B191D" w:rsidRDefault="001B191D" w:rsidP="00195223">
      <w:pPr>
        <w:spacing w:after="0"/>
        <w:rPr>
          <w:color w:val="EE0000"/>
          <w:lang w:eastAsia="ja-JP"/>
        </w:rPr>
      </w:pPr>
    </w:p>
    <w:p w14:paraId="0297843E" w14:textId="77777777" w:rsidR="0015700E" w:rsidRDefault="0015700E" w:rsidP="00195223">
      <w:pPr>
        <w:spacing w:after="0"/>
        <w:rPr>
          <w:lang w:eastAsia="ja-JP"/>
        </w:rPr>
      </w:pPr>
      <w:r>
        <w:rPr>
          <w:rFonts w:hint="eastAsia"/>
          <w:lang w:eastAsia="ja-JP"/>
        </w:rPr>
        <w:t>※電話、</w:t>
      </w:r>
      <w:r>
        <w:rPr>
          <w:rFonts w:hint="eastAsia"/>
          <w:lang w:eastAsia="ja-JP"/>
        </w:rPr>
        <w:t>FAX</w:t>
      </w:r>
      <w:r>
        <w:rPr>
          <w:rFonts w:hint="eastAsia"/>
          <w:lang w:eastAsia="ja-JP"/>
        </w:rPr>
        <w:t>でのお申し込みは一切お受け致しません。</w:t>
      </w:r>
    </w:p>
    <w:p w14:paraId="1C38A542" w14:textId="77777777" w:rsidR="001B191D" w:rsidRDefault="001B191D" w:rsidP="00195223">
      <w:pPr>
        <w:spacing w:after="0"/>
        <w:rPr>
          <w:lang w:eastAsia="ja-JP"/>
        </w:rPr>
      </w:pPr>
    </w:p>
    <w:p w14:paraId="2C3F7757" w14:textId="7F8E78A8" w:rsidR="00981A25" w:rsidRDefault="0015700E" w:rsidP="00737624">
      <w:pPr>
        <w:spacing w:after="0"/>
        <w:rPr>
          <w:lang w:eastAsia="ja-JP"/>
        </w:rPr>
      </w:pPr>
      <w:r>
        <w:rPr>
          <w:rFonts w:hint="eastAsia"/>
        </w:rPr>
        <w:t>主</w:t>
      </w:r>
      <w:r w:rsidR="001B191D">
        <w:rPr>
          <w:rFonts w:hint="eastAsia"/>
          <w:lang w:eastAsia="ja-JP"/>
        </w:rPr>
        <w:t xml:space="preserve">　　</w:t>
      </w:r>
      <w:proofErr w:type="spellStart"/>
      <w:r>
        <w:rPr>
          <w:rFonts w:hint="eastAsia"/>
        </w:rPr>
        <w:t>催：一般社団法人</w:t>
      </w:r>
      <w:proofErr w:type="spellEnd"/>
      <w:r>
        <w:rPr>
          <w:rFonts w:hint="eastAsia"/>
        </w:rPr>
        <w:t xml:space="preserve"> </w:t>
      </w:r>
      <w:r>
        <w:rPr>
          <w:rFonts w:hint="eastAsia"/>
        </w:rPr>
        <w:t>愛知県臨床工学技士会</w:t>
      </w:r>
    </w:p>
    <w:sectPr w:rsidR="00981A2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45B74D3D"/>
    <w:multiLevelType w:val="hybridMultilevel"/>
    <w:tmpl w:val="DF4E70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8853348">
    <w:abstractNumId w:val="8"/>
  </w:num>
  <w:num w:numId="2" w16cid:durableId="391083693">
    <w:abstractNumId w:val="6"/>
  </w:num>
  <w:num w:numId="3" w16cid:durableId="335689403">
    <w:abstractNumId w:val="5"/>
  </w:num>
  <w:num w:numId="4" w16cid:durableId="264119824">
    <w:abstractNumId w:val="4"/>
  </w:num>
  <w:num w:numId="5" w16cid:durableId="683823351">
    <w:abstractNumId w:val="7"/>
  </w:num>
  <w:num w:numId="6" w16cid:durableId="784537713">
    <w:abstractNumId w:val="3"/>
  </w:num>
  <w:num w:numId="7" w16cid:durableId="2005472984">
    <w:abstractNumId w:val="2"/>
  </w:num>
  <w:num w:numId="8" w16cid:durableId="505631637">
    <w:abstractNumId w:val="1"/>
  </w:num>
  <w:num w:numId="9" w16cid:durableId="687946111">
    <w:abstractNumId w:val="0"/>
  </w:num>
  <w:num w:numId="10" w16cid:durableId="59404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21"/>
    <w:rsid w:val="00034616"/>
    <w:rsid w:val="0006063C"/>
    <w:rsid w:val="00102B33"/>
    <w:rsid w:val="001358B3"/>
    <w:rsid w:val="0015074B"/>
    <w:rsid w:val="0015700E"/>
    <w:rsid w:val="00195223"/>
    <w:rsid w:val="001B191D"/>
    <w:rsid w:val="001B78C6"/>
    <w:rsid w:val="002234D1"/>
    <w:rsid w:val="00237A39"/>
    <w:rsid w:val="00273F76"/>
    <w:rsid w:val="0029639D"/>
    <w:rsid w:val="00324157"/>
    <w:rsid w:val="00325005"/>
    <w:rsid w:val="00326F90"/>
    <w:rsid w:val="003649CD"/>
    <w:rsid w:val="00366BF2"/>
    <w:rsid w:val="00374882"/>
    <w:rsid w:val="00383B22"/>
    <w:rsid w:val="00384082"/>
    <w:rsid w:val="003A1425"/>
    <w:rsid w:val="00412DC3"/>
    <w:rsid w:val="00445112"/>
    <w:rsid w:val="00455E83"/>
    <w:rsid w:val="004C439D"/>
    <w:rsid w:val="00507005"/>
    <w:rsid w:val="00523297"/>
    <w:rsid w:val="00534798"/>
    <w:rsid w:val="00612183"/>
    <w:rsid w:val="0066328C"/>
    <w:rsid w:val="006D5A76"/>
    <w:rsid w:val="00737624"/>
    <w:rsid w:val="00777C8B"/>
    <w:rsid w:val="00794549"/>
    <w:rsid w:val="007959E9"/>
    <w:rsid w:val="007D59BB"/>
    <w:rsid w:val="00877E21"/>
    <w:rsid w:val="008F0FD6"/>
    <w:rsid w:val="00922B6E"/>
    <w:rsid w:val="00981A25"/>
    <w:rsid w:val="009A0D83"/>
    <w:rsid w:val="009B3CF6"/>
    <w:rsid w:val="00AA1D8D"/>
    <w:rsid w:val="00AE5929"/>
    <w:rsid w:val="00B47730"/>
    <w:rsid w:val="00B76DEC"/>
    <w:rsid w:val="00BD612A"/>
    <w:rsid w:val="00BE5326"/>
    <w:rsid w:val="00C6553E"/>
    <w:rsid w:val="00C95926"/>
    <w:rsid w:val="00CA5D31"/>
    <w:rsid w:val="00CB0664"/>
    <w:rsid w:val="00CE0172"/>
    <w:rsid w:val="00CE1397"/>
    <w:rsid w:val="00E37A70"/>
    <w:rsid w:val="00E87E10"/>
    <w:rsid w:val="00ED33E7"/>
    <w:rsid w:val="00EE450A"/>
    <w:rsid w:val="00F571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F7BBCA9"/>
  <w14:defaultImageDpi w14:val="300"/>
  <w15:docId w15:val="{5CC94A70-281C-4E14-8B59-6D3A7DE7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Salutation"/>
    <w:basedOn w:val="a1"/>
    <w:next w:val="a1"/>
    <w:link w:val="aff0"/>
    <w:uiPriority w:val="99"/>
    <w:unhideWhenUsed/>
    <w:rsid w:val="00777C8B"/>
    <w:rPr>
      <w:lang w:eastAsia="ja-JP"/>
    </w:rPr>
  </w:style>
  <w:style w:type="character" w:customStyle="1" w:styleId="aff0">
    <w:name w:val="挨拶文 (文字)"/>
    <w:basedOn w:val="a2"/>
    <w:link w:val="aff"/>
    <w:uiPriority w:val="99"/>
    <w:rsid w:val="00777C8B"/>
    <w:rPr>
      <w:lang w:eastAsia="ja-JP"/>
    </w:rPr>
  </w:style>
  <w:style w:type="paragraph" w:styleId="aff1">
    <w:name w:val="Closing"/>
    <w:basedOn w:val="a1"/>
    <w:link w:val="aff2"/>
    <w:uiPriority w:val="99"/>
    <w:unhideWhenUsed/>
    <w:rsid w:val="00777C8B"/>
    <w:pPr>
      <w:jc w:val="right"/>
    </w:pPr>
    <w:rPr>
      <w:lang w:eastAsia="ja-JP"/>
    </w:rPr>
  </w:style>
  <w:style w:type="character" w:customStyle="1" w:styleId="aff2">
    <w:name w:val="結語 (文字)"/>
    <w:basedOn w:val="a2"/>
    <w:link w:val="aff1"/>
    <w:uiPriority w:val="99"/>
    <w:rsid w:val="00777C8B"/>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210</Words>
  <Characters>1198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寿教 浅井</cp:lastModifiedBy>
  <cp:revision>38</cp:revision>
  <dcterms:created xsi:type="dcterms:W3CDTF">2013-12-23T23:15:00Z</dcterms:created>
  <dcterms:modified xsi:type="dcterms:W3CDTF">2025-12-06T07:01:00Z</dcterms:modified>
  <cp:category/>
</cp:coreProperties>
</file>